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94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Юрьевича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86240715012466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Вострухина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0412365400285000942520161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